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Earth and the father of Osiris, Isis, Nephthys, Horus the Elder, and Seth.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desert (including desert storms), thunder, evil, pain and suffering. Killed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Everything, also known as RA -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important goddesses, linked with the sky, the sun, sexuality and motherhood, music and dance, foreign lands and goods, and the afterlife.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protector of the gates to the Underworld, the god of death and the afterlife, A Jackal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goddess of the sky. Her body made a protective layer over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life, death, the flooding of the Nile, and the afterlife. He was the brother and husband of 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the sun, fire plagues, healing and war. She had the head of a lioness and the body of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ancient Egyptian god of craftsmen and architects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Excellent Goddess." She could also be dangerous, able to kill the enemies of the king with her fiery breath. In this capacity, she was considered a protector of the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'The Devourer of the Dead' or the 'Eater of Hearts'. Appears as mix of the crocodile, lion, and hippo.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ancient Egyptian god of dry air, and so was a calming and cooling influence.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ancient Egyptian goddess of water and fertility. In art she is represent as a woman with head of the lion with Sun disc.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Egyptian goddess of protection and cats. She was the warrior daughter and defender of Ra,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Sky. He was the son of Isis and Osiris.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First ancient Egyptian goddess of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moon. As goddess of life and magic, protected women and children, and healed the sick.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Gods</dc:title>
  <dcterms:created xsi:type="dcterms:W3CDTF">2021-10-11T19:05:50Z</dcterms:created>
  <dcterms:modified xsi:type="dcterms:W3CDTF">2021-10-11T19:05:50Z</dcterms:modified>
</cp:coreProperties>
</file>