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Going Global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oily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that originated in the north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Friday favourite!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You'll find this food in most restaurants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ingredient is packed with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Controversial pizza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dance and a dip that is often served with nachos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Balti and Korma are both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Broccoli, carrots and green beans are all types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Canadian breakfast food that can be served with bacon and maple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gooey chocolate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Greek dip made from yoghurt, cucumber, garlic and olive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comes from Mexico and has meat, veggies, rice and beans all wrapped up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long and thin ingredient is often found in Asian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delicious vegan ingredient that is high 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stay hydrated we need...?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cooking food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food that is famously made in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Flour, yeast, water and oil are ingredients needed to make what sort of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Going Global Games</dc:title>
  <dcterms:created xsi:type="dcterms:W3CDTF">2021-10-11T19:05:55Z</dcterms:created>
  <dcterms:modified xsi:type="dcterms:W3CDTF">2021-10-11T19:05:55Z</dcterms:modified>
</cp:coreProperties>
</file>