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Gokyo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 soto guruma    </w:t>
      </w:r>
      <w:r>
        <w:t xml:space="preserve">   koshi guruma    </w:t>
      </w:r>
      <w:r>
        <w:t xml:space="preserve">   ko uchi gari    </w:t>
      </w:r>
      <w:r>
        <w:t xml:space="preserve">   ko soto gari    </w:t>
      </w:r>
      <w:r>
        <w:t xml:space="preserve">   o uchi gari    </w:t>
      </w:r>
      <w:r>
        <w:t xml:space="preserve">   o soto gari    </w:t>
      </w:r>
      <w:r>
        <w:t xml:space="preserve">   Tia otoshi    </w:t>
      </w:r>
      <w:r>
        <w:t xml:space="preserve">   uki waza    </w:t>
      </w:r>
      <w:r>
        <w:t xml:space="preserve">   Okuri ashi barai    </w:t>
      </w:r>
      <w:r>
        <w:t xml:space="preserve">   De ashi barai    </w:t>
      </w:r>
      <w:r>
        <w:t xml:space="preserve">   Harai goshi    </w:t>
      </w:r>
      <w:r>
        <w:t xml:space="preserve">   Uchi mata    </w:t>
      </w:r>
      <w:r>
        <w:t xml:space="preserve">   Ippon seoi nage    </w:t>
      </w:r>
      <w:r>
        <w:t xml:space="preserve">   o goshi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Gokyo</dc:title>
  <dcterms:created xsi:type="dcterms:W3CDTF">2021-10-11T19:05:45Z</dcterms:created>
  <dcterms:modified xsi:type="dcterms:W3CDTF">2021-10-11T19:05:45Z</dcterms:modified>
</cp:coreProperties>
</file>