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Gold Cadillac"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practice rather than thoughts or ideals; sensible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easily seen or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attentive to;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chorus; the same words spoken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of disapproval; argument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Wilbert switches cars with Cousin Halton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kill someone unlawfully, usually by hanging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someone feel admiration and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hidden so as to wait in ambush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where Wilbert's parents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 where the family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of day when the sky darkens and the sun goes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traveling together (in this story in cars)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country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Gold Cadillac"</dc:title>
  <dcterms:created xsi:type="dcterms:W3CDTF">2021-10-10T23:52:13Z</dcterms:created>
  <dcterms:modified xsi:type="dcterms:W3CDTF">2021-10-10T23:52:13Z</dcterms:modified>
</cp:coreProperties>
</file>