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 Foil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ZINK SULFIDE SCREEN    </w:t>
      </w:r>
      <w:r>
        <w:t xml:space="preserve">   HANS GEIGER    </w:t>
      </w:r>
      <w:r>
        <w:t xml:space="preserve">   ERNEST MARSDEN    </w:t>
      </w:r>
      <w:r>
        <w:t xml:space="preserve">   MANCHESTER UNIVERSITY    </w:t>
      </w:r>
      <w:r>
        <w:t xml:space="preserve">   CONCENTRATED MASS    </w:t>
      </w:r>
      <w:r>
        <w:t xml:space="preserve">   ATOMIC MODEL    </w:t>
      </w:r>
      <w:r>
        <w:t xml:space="preserve">   ELECTRONS    </w:t>
      </w:r>
      <w:r>
        <w:t xml:space="preserve">   NUCLEUS    </w:t>
      </w:r>
      <w:r>
        <w:t xml:space="preserve">   ALPHA PARTICLES    </w:t>
      </w:r>
      <w:r>
        <w:t xml:space="preserve">   ATOM NATURE    </w:t>
      </w:r>
      <w:r>
        <w:t xml:space="preserve">   DEFLECTION    </w:t>
      </w:r>
      <w:r>
        <w:t xml:space="preserve">   EMPTY SPACE    </w:t>
      </w:r>
      <w:r>
        <w:t xml:space="preserve">   ERNEST RUTHERFORD    </w:t>
      </w:r>
      <w:r>
        <w:t xml:space="preserve">   RADIOACTIVE SOURCE    </w:t>
      </w:r>
      <w:r>
        <w:t xml:space="preserve">   GOLD FOIL    </w:t>
      </w:r>
      <w:r>
        <w:t xml:space="preserve">   PHENOMENON    </w:t>
      </w:r>
      <w:r>
        <w:t xml:space="preserve">   POSITIVE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Foil Experiment</dc:title>
  <dcterms:created xsi:type="dcterms:W3CDTF">2021-10-11T19:05:25Z</dcterms:created>
  <dcterms:modified xsi:type="dcterms:W3CDTF">2021-10-11T19:05:25Z</dcterms:modified>
</cp:coreProperties>
</file>