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HolyGhost    </w:t>
      </w:r>
      <w:r>
        <w:t xml:space="preserve">   word of god    </w:t>
      </w:r>
      <w:r>
        <w:t xml:space="preserve">   truth    </w:t>
      </w:r>
      <w:r>
        <w:t xml:space="preserve">   Lord    </w:t>
      </w:r>
      <w:r>
        <w:t xml:space="preserve">   urim and thummin    </w:t>
      </w:r>
      <w:r>
        <w:t xml:space="preserve">   trust    </w:t>
      </w:r>
      <w:r>
        <w:t xml:space="preserve">   Jesus Christ    </w:t>
      </w:r>
      <w:r>
        <w:t xml:space="preserve">   persecution    </w:t>
      </w:r>
      <w:r>
        <w:t xml:space="preserve">   faithful    </w:t>
      </w:r>
      <w:r>
        <w:t xml:space="preserve">   bless    </w:t>
      </w:r>
      <w:r>
        <w:t xml:space="preserve">   woods    </w:t>
      </w:r>
      <w:r>
        <w:t xml:space="preserve">   Hyrum Smith    </w:t>
      </w:r>
      <w:r>
        <w:t xml:space="preserve">   prayer    </w:t>
      </w:r>
      <w:r>
        <w:t xml:space="preserve">   truthfulness    </w:t>
      </w:r>
      <w:r>
        <w:t xml:space="preserve">   vision    </w:t>
      </w:r>
      <w:r>
        <w:t xml:space="preserve">   Harmony    </w:t>
      </w:r>
      <w:r>
        <w:t xml:space="preserve">   testimony    </w:t>
      </w:r>
      <w:r>
        <w:t xml:space="preserve">   eight    </w:t>
      </w:r>
      <w:r>
        <w:t xml:space="preserve">   Moroni    </w:t>
      </w:r>
      <w:r>
        <w:t xml:space="preserve">   translation    </w:t>
      </w:r>
      <w:r>
        <w:t xml:space="preserve">   BookofMormon    </w:t>
      </w:r>
      <w:r>
        <w:t xml:space="preserve">   Martin Harris    </w:t>
      </w:r>
      <w:r>
        <w:t xml:space="preserve">   scribe    </w:t>
      </w:r>
      <w:r>
        <w:t xml:space="preserve">   Joseph Smith    </w:t>
      </w:r>
      <w:r>
        <w:t xml:space="preserve">   Oliver Cowdery    </w:t>
      </w:r>
      <w:r>
        <w:t xml:space="preserve">   gold plates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Plates</dc:title>
  <dcterms:created xsi:type="dcterms:W3CDTF">2021-10-11T19:04:38Z</dcterms:created>
  <dcterms:modified xsi:type="dcterms:W3CDTF">2021-10-11T19:04:38Z</dcterms:modified>
</cp:coreProperties>
</file>