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WATERCANTEEN    </w:t>
      </w:r>
      <w:r>
        <w:t xml:space="preserve">   SHOVEL    </w:t>
      </w:r>
      <w:r>
        <w:t xml:space="preserve">   SAWMILL    </w:t>
      </w:r>
      <w:r>
        <w:t xml:space="preserve">   PICK    </w:t>
      </w:r>
      <w:r>
        <w:t xml:space="preserve">   PAN    </w:t>
      </w:r>
      <w:r>
        <w:t xml:space="preserve">   NUGGET    </w:t>
      </w:r>
      <w:r>
        <w:t xml:space="preserve">   MINER    </w:t>
      </w:r>
      <w:r>
        <w:t xml:space="preserve">   JOHNSUTTER    </w:t>
      </w:r>
      <w:r>
        <w:t xml:space="preserve">   JAMESMARSHALL    </w:t>
      </w:r>
      <w:r>
        <w:t xml:space="preserve">   GOLDRUSH    </w:t>
      </w:r>
      <w:r>
        <w:t xml:space="preserve">   GOLD    </w:t>
      </w:r>
      <w:r>
        <w:t xml:space="preserve">   EQUIPMENT    </w:t>
      </w:r>
      <w:r>
        <w:t xml:space="preserve">   CALIFORNIA    </w:t>
      </w:r>
      <w:r>
        <w:t xml:space="preserve">   BUCKET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 Rush</dc:title>
  <dcterms:created xsi:type="dcterms:W3CDTF">2021-10-11T19:04:15Z</dcterms:created>
  <dcterms:modified xsi:type="dcterms:W3CDTF">2021-10-11T19:04:15Z</dcterms:modified>
</cp:coreProperties>
</file>