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do this to find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eat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color of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drink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use this to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Gold is very blank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Gold is what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people check your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mine this during the gold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a fairy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in the 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Praiseworthy and blank are in this book and they are partners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Praiseworthy wears this on his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Gold Rush</dc:title>
  <dcterms:created xsi:type="dcterms:W3CDTF">2021-10-11T19:04:18Z</dcterms:created>
  <dcterms:modified xsi:type="dcterms:W3CDTF">2021-10-11T19:04:18Z</dcterms:modified>
</cp:coreProperties>
</file>