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was the Eureka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Edward Hargraves tried to find gold in before Australia.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 is a great ....... of heat and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miners had to buy so they were allowed to 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comes from a foreign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costs a lot of money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that happened in 1854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gold was first found in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 weighs over ..... times more than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digs for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Rush</dc:title>
  <dcterms:created xsi:type="dcterms:W3CDTF">2021-10-11T19:04:50Z</dcterms:created>
  <dcterms:modified xsi:type="dcterms:W3CDTF">2021-10-11T19:04:50Z</dcterms:modified>
</cp:coreProperties>
</file>