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Gold Rush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foothill    </w:t>
      </w:r>
      <w:r>
        <w:t xml:space="preserve">   landfill    </w:t>
      </w:r>
      <w:r>
        <w:t xml:space="preserve">   boarding house    </w:t>
      </w:r>
      <w:r>
        <w:t xml:space="preserve">   quartz    </w:t>
      </w:r>
      <w:r>
        <w:t xml:space="preserve">   growing pains    </w:t>
      </w:r>
      <w:r>
        <w:t xml:space="preserve">   diggings    </w:t>
      </w:r>
      <w:r>
        <w:t xml:space="preserve">   dredge    </w:t>
      </w:r>
      <w:r>
        <w:t xml:space="preserve">   property right    </w:t>
      </w:r>
      <w:r>
        <w:t xml:space="preserve">   license fee    </w:t>
      </w:r>
      <w:r>
        <w:t xml:space="preserve">   riverbed    </w:t>
      </w:r>
      <w:r>
        <w:t xml:space="preserve">   gold fever    </w:t>
      </w:r>
      <w:r>
        <w:t xml:space="preserve">   tectonic    </w:t>
      </w:r>
      <w:r>
        <w:t xml:space="preserve">   gravel    </w:t>
      </w:r>
      <w:r>
        <w:t xml:space="preserve">   river bottom    </w:t>
      </w:r>
      <w:r>
        <w:t xml:space="preserve">   steamship    </w:t>
      </w:r>
      <w:r>
        <w:t xml:space="preserve">   ghost town    </w:t>
      </w:r>
      <w:r>
        <w:t xml:space="preserve">   magma    </w:t>
      </w:r>
      <w:r>
        <w:t xml:space="preserve">   preemption    </w:t>
      </w:r>
      <w:r>
        <w:t xml:space="preserve">   seeker    </w:t>
      </w:r>
      <w:r>
        <w:t xml:space="preserve">   mining    </w:t>
      </w:r>
      <w:r>
        <w:t xml:space="preserve">   placer    </w:t>
      </w:r>
      <w:r>
        <w:t xml:space="preserve">   prospector    </w:t>
      </w:r>
      <w:r>
        <w:t xml:space="preserve">   California    </w:t>
      </w:r>
      <w:r>
        <w:t xml:space="preserve">   goldfields    </w:t>
      </w:r>
      <w:r>
        <w:t xml:space="preserve">   fortyniner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 Rush </dc:title>
  <dcterms:created xsi:type="dcterms:W3CDTF">2021-10-11T19:05:05Z</dcterms:created>
  <dcterms:modified xsi:type="dcterms:W3CDTF">2021-10-11T19:05:05Z</dcterms:modified>
</cp:coreProperties>
</file>