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Goldbergs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Beverly always calls her kids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thing murray does when he gets home. He _____ his pants at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coach Mellor calls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"We didn't start the fire" episode, finish this quote: "Burnouts, nerds, and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Erica, Erica, and Lainey's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adams hero/bestfriend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Glascott's bird: Feather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thinking her parents are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Barrys favorite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initials for the boy-band Erica used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Murray always calls his kids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Goldbergs</dc:title>
  <dcterms:created xsi:type="dcterms:W3CDTF">2021-10-11T19:05:20Z</dcterms:created>
  <dcterms:modified xsi:type="dcterms:W3CDTF">2021-10-11T19:05:20Z</dcterms:modified>
</cp:coreProperties>
</file>