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Goldbergs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marvin    </w:t>
      </w:r>
      <w:r>
        <w:t xml:space="preserve">   dana    </w:t>
      </w:r>
      <w:r>
        <w:t xml:space="preserve">   jackie    </w:t>
      </w:r>
      <w:r>
        <w:t xml:space="preserve">   1980    </w:t>
      </w:r>
      <w:r>
        <w:t xml:space="preserve">   adam    </w:t>
      </w:r>
      <w:r>
        <w:t xml:space="preserve">   barry    </w:t>
      </w:r>
      <w:r>
        <w:t xml:space="preserve">   beverly    </w:t>
      </w:r>
      <w:r>
        <w:t xml:space="preserve">   coach mellor    </w:t>
      </w:r>
      <w:r>
        <w:t xml:space="preserve">   erica    </w:t>
      </w:r>
      <w:r>
        <w:t xml:space="preserve">   goldberg    </w:t>
      </w:r>
      <w:r>
        <w:t xml:space="preserve">   huggies    </w:t>
      </w:r>
      <w:r>
        <w:t xml:space="preserve">   lainey    </w:t>
      </w:r>
      <w:r>
        <w:t xml:space="preserve">   lewis    </w:t>
      </w:r>
      <w:r>
        <w:t xml:space="preserve">   locklear    </w:t>
      </w:r>
      <w:r>
        <w:t xml:space="preserve">   lucky    </w:t>
      </w:r>
      <w:r>
        <w:t xml:space="preserve">   morons    </w:t>
      </w:r>
      <w:r>
        <w:t xml:space="preserve">   murray    </w:t>
      </w:r>
      <w:r>
        <w:t xml:space="preserve">   nubbies    </w:t>
      </w:r>
      <w:r>
        <w:t xml:space="preserve">   pops    </w:t>
      </w:r>
      <w:r>
        <w:t xml:space="preserve">   schmoopie    </w:t>
      </w:r>
      <w:r>
        <w:t xml:space="preserve">   snuggies    </w:t>
      </w:r>
      <w:r>
        <w:t xml:space="preserve">   the dropouts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Goldbergs</dc:title>
  <dcterms:created xsi:type="dcterms:W3CDTF">2021-10-11T19:05:22Z</dcterms:created>
  <dcterms:modified xsi:type="dcterms:W3CDTF">2021-10-11T19:05:22Z</dcterms:modified>
</cp:coreProperties>
</file>