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Age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Abbasid    </w:t>
      </w:r>
      <w:r>
        <w:t xml:space="preserve">   Al-Razi    </w:t>
      </w:r>
      <w:r>
        <w:t xml:space="preserve">   Al-Zarqali    </w:t>
      </w:r>
      <w:r>
        <w:t xml:space="preserve">   Aladdin    </w:t>
      </w:r>
      <w:r>
        <w:t xml:space="preserve">   Arabesque    </w:t>
      </w:r>
      <w:r>
        <w:t xml:space="preserve">   Architecture    </w:t>
      </w:r>
      <w:r>
        <w:t xml:space="preserve">   Aristotle    </w:t>
      </w:r>
      <w:r>
        <w:t xml:space="preserve">   Art    </w:t>
      </w:r>
      <w:r>
        <w:t xml:space="preserve">   Astronomy    </w:t>
      </w:r>
      <w:r>
        <w:t xml:space="preserve">   Averroes    </w:t>
      </w:r>
      <w:r>
        <w:t xml:space="preserve">   Avicenna    </w:t>
      </w:r>
      <w:r>
        <w:t xml:space="preserve">   Baghdad    </w:t>
      </w:r>
      <w:r>
        <w:t xml:space="preserve">   Calligraphy    </w:t>
      </w:r>
      <w:r>
        <w:t xml:space="preserve">   Dome of the Rock    </w:t>
      </w:r>
      <w:r>
        <w:t xml:space="preserve">   Driving Force    </w:t>
      </w:r>
      <w:r>
        <w:t xml:space="preserve">   Golden Age    </w:t>
      </w:r>
      <w:r>
        <w:t xml:space="preserve">   House of Wisdom    </w:t>
      </w:r>
      <w:r>
        <w:t xml:space="preserve">   Medical    </w:t>
      </w:r>
      <w:r>
        <w:t xml:space="preserve">   Mosaics    </w:t>
      </w:r>
      <w:r>
        <w:t xml:space="preserve">   Muslim    </w:t>
      </w:r>
      <w:r>
        <w:t xml:space="preserve">   Observatories    </w:t>
      </w:r>
      <w:r>
        <w:t xml:space="preserve">   Pottery    </w:t>
      </w:r>
      <w:r>
        <w:t xml:space="preserve">   Qur'an    </w:t>
      </w:r>
      <w:r>
        <w:t xml:space="preserve">   Sinbad    </w:t>
      </w:r>
      <w:r>
        <w:t xml:space="preserve">   Technology    </w:t>
      </w:r>
      <w:r>
        <w:t xml:space="preserve">   The Arabian Nights    </w:t>
      </w:r>
      <w:r>
        <w:t xml:space="preserve">   The Canon of Medicine    </w:t>
      </w:r>
      <w:r>
        <w:t xml:space="preserve">   Trigonometry    </w:t>
      </w:r>
      <w:r>
        <w:t xml:space="preserve">   VROOM!!!!!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Age of Islam</dc:title>
  <dcterms:created xsi:type="dcterms:W3CDTF">2021-10-11T19:05:37Z</dcterms:created>
  <dcterms:modified xsi:type="dcterms:W3CDTF">2021-10-11T19:05:37Z</dcterms:modified>
</cp:coreProperties>
</file>