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Golden Age of Piracy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CREW    </w:t>
      </w:r>
      <w:r>
        <w:t xml:space="preserve">   BELLAMY    </w:t>
      </w:r>
      <w:r>
        <w:t xml:space="preserve">   CHARLESTON    </w:t>
      </w:r>
      <w:r>
        <w:t xml:space="preserve">   PLUNDER    </w:t>
      </w:r>
      <w:r>
        <w:t xml:space="preserve">   QUEENANNESREVENGE    </w:t>
      </w:r>
      <w:r>
        <w:t xml:space="preserve">   COASTLINE    </w:t>
      </w:r>
      <w:r>
        <w:t xml:space="preserve">   FORTUNE    </w:t>
      </w:r>
      <w:r>
        <w:t xml:space="preserve">   TREASURE    </w:t>
      </w:r>
      <w:r>
        <w:t xml:space="preserve">   STEDEBONNET    </w:t>
      </w:r>
      <w:r>
        <w:t xml:space="preserve">   EDWARDTEACH    </w:t>
      </w:r>
      <w:r>
        <w:t xml:space="preserve">   BLACKBEARD    </w:t>
      </w:r>
      <w:r>
        <w:t xml:space="preserve">   CHESAPEAKEBAY    </w:t>
      </w:r>
      <w:r>
        <w:t xml:space="preserve">   NASSAU    </w:t>
      </w:r>
      <w:r>
        <w:t xml:space="preserve">   BAHAMAS    </w:t>
      </w:r>
      <w:r>
        <w:t xml:space="preserve">   ROYALNAVY    </w:t>
      </w:r>
      <w:r>
        <w:t xml:space="preserve">   WHYDAH    </w:t>
      </w:r>
      <w:r>
        <w:t xml:space="preserve">   SHIP    </w:t>
      </w:r>
      <w:r>
        <w:t xml:space="preserve">   GALLEY    </w:t>
      </w:r>
      <w:r>
        <w:t xml:space="preserve">   THEMARIANNE    </w:t>
      </w:r>
      <w:r>
        <w:t xml:space="preserve">   BENJAMINHORNIGOLD    </w:t>
      </w:r>
      <w:r>
        <w:t xml:space="preserve">   PERIAGUAS    </w:t>
      </w:r>
      <w:r>
        <w:t xml:space="preserve">   PAULSGRAVEWILLIAMS    </w:t>
      </w:r>
      <w:r>
        <w:t xml:space="preserve">   BLACKSAM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Age of Piracy</dc:title>
  <dcterms:created xsi:type="dcterms:W3CDTF">2021-10-11T19:05:15Z</dcterms:created>
  <dcterms:modified xsi:type="dcterms:W3CDTF">2021-10-11T19:05:15Z</dcterms:modified>
</cp:coreProperties>
</file>