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Golden Bull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Marjorie Cowley    </w:t>
      </w:r>
      <w:r>
        <w:t xml:space="preserve">   The golden bull    </w:t>
      </w:r>
      <w:r>
        <w:t xml:space="preserve">   Kurgal    </w:t>
      </w:r>
      <w:r>
        <w:t xml:space="preserve">   Bittatti    </w:t>
      </w:r>
      <w:r>
        <w:t xml:space="preserve">   Gamil    </w:t>
      </w:r>
      <w:r>
        <w:t xml:space="preserve">   Abban    </w:t>
      </w:r>
      <w:r>
        <w:t xml:space="preserve">   Nari    </w:t>
      </w:r>
      <w:r>
        <w:t xml:space="preserve">   Sidah    </w:t>
      </w:r>
      <w:r>
        <w:t xml:space="preserve">   Qua-Nu    </w:t>
      </w:r>
      <w:r>
        <w:t xml:space="preserve">   Malak    </w:t>
      </w:r>
      <w:r>
        <w:t xml:space="preserve">   Lilan    </w:t>
      </w:r>
      <w:r>
        <w:t xml:space="preserve">   Durabi    </w:t>
      </w:r>
      <w:r>
        <w:t xml:space="preserve">   Zefa    </w:t>
      </w:r>
      <w:r>
        <w:t xml:space="preserve">   jomar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Bull</dc:title>
  <dcterms:created xsi:type="dcterms:W3CDTF">2021-10-11T19:04:28Z</dcterms:created>
  <dcterms:modified xsi:type="dcterms:W3CDTF">2021-10-11T19:04:28Z</dcterms:modified>
</cp:coreProperties>
</file>