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Golden Compass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Alethiometer    </w:t>
      </w:r>
      <w:r>
        <w:t xml:space="preserve">   Bolvangar    </w:t>
      </w:r>
      <w:r>
        <w:t xml:space="preserve">   General Oblation Board    </w:t>
      </w:r>
      <w:r>
        <w:t xml:space="preserve">   Gobblers    </w:t>
      </w:r>
      <w:r>
        <w:t xml:space="preserve">   Golden Monkey    </w:t>
      </w:r>
      <w:r>
        <w:t xml:space="preserve">   Iorek Byrnison    </w:t>
      </w:r>
      <w:r>
        <w:t xml:space="preserve">   John Faa    </w:t>
      </w:r>
      <w:r>
        <w:t xml:space="preserve">   Lee Scoresby    </w:t>
      </w:r>
      <w:r>
        <w:t xml:space="preserve">   Lord Asriel    </w:t>
      </w:r>
      <w:r>
        <w:t xml:space="preserve">   Lyra    </w:t>
      </w:r>
      <w:r>
        <w:t xml:space="preserve">   Mrs. Coulter    </w:t>
      </w:r>
      <w:r>
        <w:t xml:space="preserve">   Pantalaimon    </w:t>
      </w:r>
      <w:r>
        <w:t xml:space="preserve">   Roger    </w:t>
      </w:r>
      <w:r>
        <w:t xml:space="preserve">   Serafina Pekkala    </w:t>
      </w:r>
      <w:r>
        <w:t xml:space="preserve">   Svalbard    </w:t>
      </w:r>
      <w:r>
        <w:t xml:space="preserve">   The 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Compass</dc:title>
  <dcterms:created xsi:type="dcterms:W3CDTF">2021-10-11T19:04:55Z</dcterms:created>
  <dcterms:modified xsi:type="dcterms:W3CDTF">2021-10-11T19:04:55Z</dcterms:modified>
</cp:coreProperties>
</file>