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Golden Fleece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libenter    </w:t>
      </w:r>
      <w:r>
        <w:t xml:space="preserve">   difficillimam    </w:t>
      </w:r>
      <w:r>
        <w:t xml:space="preserve">   cohortatus    </w:t>
      </w:r>
      <w:r>
        <w:t xml:space="preserve">   itinere    </w:t>
      </w:r>
      <w:r>
        <w:t xml:space="preserve">   periculi    </w:t>
      </w:r>
      <w:r>
        <w:t xml:space="preserve">   potiretur    </w:t>
      </w:r>
      <w:r>
        <w:t xml:space="preserve">   Phrixus    </w:t>
      </w:r>
      <w:r>
        <w:t xml:space="preserve">   vellus    </w:t>
      </w:r>
      <w:r>
        <w:t xml:space="preserve">   aureum    </w:t>
      </w:r>
      <w:r>
        <w:t xml:space="preserve">   commissum    </w:t>
      </w:r>
      <w:r>
        <w:t xml:space="preserve">   Cochidis    </w:t>
      </w:r>
      <w:r>
        <w:t xml:space="preserve">   regnum    </w:t>
      </w:r>
      <w:r>
        <w:t xml:space="preserve">   Aeetes    </w:t>
      </w:r>
      <w:r>
        <w:t xml:space="preserve">   itaque    </w:t>
      </w:r>
      <w:r>
        <w:t xml:space="preserve">   demonstravisset    </w:t>
      </w:r>
      <w:r>
        <w:t xml:space="preserve">   oraculum    </w:t>
      </w:r>
      <w:r>
        <w:t xml:space="preserve">   hominem    </w:t>
      </w:r>
      <w:r>
        <w:t xml:space="preserve">   intellexit    </w:t>
      </w:r>
      <w:r>
        <w:t xml:space="preserve">   Pelias    </w:t>
      </w:r>
      <w:r>
        <w:t xml:space="preserve">   regiam    </w:t>
      </w:r>
      <w:r>
        <w:t xml:space="preserve">   pede    </w:t>
      </w:r>
      <w:r>
        <w:t xml:space="preserve">   recuperare    </w:t>
      </w:r>
      <w:r>
        <w:t xml:space="preserve">   amissum    </w:t>
      </w:r>
      <w:r>
        <w:t xml:space="preserve">   calceum    </w:t>
      </w:r>
      <w:r>
        <w:t xml:space="preserve">   Iason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Golden Fleece</dc:title>
  <dcterms:created xsi:type="dcterms:W3CDTF">2021-10-11T19:05:39Z</dcterms:created>
  <dcterms:modified xsi:type="dcterms:W3CDTF">2021-10-11T19:05:39Z</dcterms:modified>
</cp:coreProperties>
</file>