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Gate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inlet of the sea where land curves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bridge is the Golden Gate?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or feature of landscape that is easily recognizable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used to make the large cables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frame that supports the bridge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of large structures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County in CA is the bridge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worst economic time in 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people who design and maintain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of the two engineers who  designed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Golden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Gate Bridge</dc:title>
  <dcterms:created xsi:type="dcterms:W3CDTF">2021-10-11T19:05:18Z</dcterms:created>
  <dcterms:modified xsi:type="dcterms:W3CDTF">2021-10-11T19:05:18Z</dcterms:modified>
</cp:coreProperties>
</file>