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Goblet Chapter 5-8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Deserving public acknowledgement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Warning or reprimanding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Scornful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Pushed or bumped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the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disfiguring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Shy or lacking self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blochead,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drives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stone coffin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requiring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gypsum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 found in dried lake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with blood relations with another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 to be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Guilty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Strict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Persistent work or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Goblet Chapter 5-8 Vocabulary</dc:title>
  <dcterms:created xsi:type="dcterms:W3CDTF">2021-10-11T19:04:46Z</dcterms:created>
  <dcterms:modified xsi:type="dcterms:W3CDTF">2021-10-11T19:04:46Z</dcterms:modified>
</cp:coreProperties>
</file>