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Golden Goblet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scornful way that shows disdain.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 and persistent work or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unknown, inconspicuous, or unimportant.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 wish to do evil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attempting to avoid notice or attention, typically because of guilt or a belief that discovery would lead to trouble; secretive.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a performance, effort, or action) deserving public acknowledgment and praise but not necessarily outstanding or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warn or reprimand someone firmly.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mineral salt found in dried lake beds, consisting of hydrated sodium carbonate.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(in anthropological or formal use) a man who is one of a person's blood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done, occurring, or 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(of work) not requiring much skill and lacking prestige.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disfiguring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who is shy and lacking in self-confidence.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blockhead,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stone coffin, typically adorned with a sculpture or inscription and associated with the ancient civilizations of Egypt, Rome, and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the ability or strength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or strict in manner, attitude, or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push, elbow, or bump against (someone) roughly, typically in a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drover in Australia is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archaic past participle of carve.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 of gypsum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feeling that someone or something is unworthy of one's consideration or respect; contempt.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Goblet</dc:title>
  <dcterms:created xsi:type="dcterms:W3CDTF">2021-10-11T19:05:13Z</dcterms:created>
  <dcterms:modified xsi:type="dcterms:W3CDTF">2021-10-11T19:05:13Z</dcterms:modified>
</cp:coreProperties>
</file>