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Golden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city where the Golden Temple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religious sacred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the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worship hall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Sikh men wear on their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religious followers who go to the Golden Temple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holy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have to take this off before entering the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country where the Golden Temple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Temple</dc:title>
  <dcterms:created xsi:type="dcterms:W3CDTF">2021-10-11T19:04:53Z</dcterms:created>
  <dcterms:modified xsi:type="dcterms:W3CDTF">2021-10-11T19:04:53Z</dcterms:modified>
</cp:coreProperties>
</file>