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Golden Touch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daughter    </w:t>
      </w:r>
      <w:r>
        <w:t xml:space="preserve">   king midas    </w:t>
      </w:r>
      <w:r>
        <w:t xml:space="preserve">   granted    </w:t>
      </w:r>
      <w:r>
        <w:t xml:space="preserve">   starve    </w:t>
      </w:r>
      <w:r>
        <w:t xml:space="preserve">   return    </w:t>
      </w:r>
      <w:r>
        <w:t xml:space="preserve">   buy    </w:t>
      </w:r>
      <w:r>
        <w:t xml:space="preserve">   happiness    </w:t>
      </w:r>
      <w:r>
        <w:t xml:space="preserve">   lesson    </w:t>
      </w:r>
      <w:r>
        <w:t xml:space="preserve">   punished    </w:t>
      </w:r>
      <w:r>
        <w:t xml:space="preserve">   foolish    </w:t>
      </w:r>
      <w:r>
        <w:t xml:space="preserve">   begged    </w:t>
      </w:r>
      <w:r>
        <w:t xml:space="preserve">   sobbing    </w:t>
      </w:r>
      <w:r>
        <w:t xml:space="preserve">   statue    </w:t>
      </w:r>
      <w:r>
        <w:t xml:space="preserve">   feast    </w:t>
      </w:r>
      <w:r>
        <w:t xml:space="preserve">   turned    </w:t>
      </w:r>
      <w:r>
        <w:t xml:space="preserve">   touched    </w:t>
      </w:r>
      <w:r>
        <w:t xml:space="preserve">   wealth    </w:t>
      </w:r>
      <w:r>
        <w:t xml:space="preserve">   money    </w:t>
      </w:r>
      <w:r>
        <w:t xml:space="preserve">   wish    </w:t>
      </w:r>
      <w:r>
        <w:t xml:space="preserve">   reward    </w:t>
      </w:r>
      <w:r>
        <w:t xml:space="preserve">   lost    </w:t>
      </w:r>
      <w:r>
        <w:t xml:space="preserve">   garden    </w:t>
      </w:r>
      <w:r>
        <w:t xml:space="preserve">   gold    </w:t>
      </w:r>
      <w:r>
        <w:t xml:space="preserve">   greedy    </w:t>
      </w:r>
      <w:r>
        <w:t xml:space="preserve">   powerful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Golden Touch</dc:title>
  <dcterms:created xsi:type="dcterms:W3CDTF">2021-10-11T19:04:20Z</dcterms:created>
  <dcterms:modified xsi:type="dcterms:W3CDTF">2021-10-11T19:04:20Z</dcterms:modified>
</cp:coreProperties>
</file>