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Goldfish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something that the main character keeps in his pocket towards the end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the main character’s mum’s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the therapists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the surname of the boy that went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main character record information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main character abhor?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author?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main character’s mum’s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main character hide under his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found watering plants and gardening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character’s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lives in the rectory?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girl that visits the graveyard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calls the main character ‘Goldfish Boy?’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What’s the main character’s cats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boy that went missing?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Goldfish Boy</dc:title>
  <dcterms:created xsi:type="dcterms:W3CDTF">2021-10-11T19:06:06Z</dcterms:created>
  <dcterms:modified xsi:type="dcterms:W3CDTF">2021-10-11T19:06:06Z</dcterms:modified>
</cp:coreProperties>
</file>