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Golf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hole in one on a par 5? Only 4 have ever been recorded...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Golf balls were originally made from thin leather stuffed with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player during his debut season on tour is known 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is used to measure the greens 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Golf Day takes place on 3 September 2018 allowing you to challenge all 6 South African Major Winners?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Winning all four golf major championships is known as the career _________ 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ever professional golfer?  _________ Hagen earned a living as a teaching pro in the 1920s...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one under par...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You’re not allowed to carry more than ______________ golf clubs in your golf bag...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largest manufacturer of golf clubs?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 _________ is the only male golfer to have won a tournament on the LPGA Tour. In 1962, he won the 1962 Royal Poinciana Plaza Invitational finishing with a 5 shot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term for a 3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Gary Player is known as the ___________ Knight...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Nedbank Golf Challenge is also known as ________'s Major...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golfer since Jack Nicklaus to win 8 PGA events in his first 6 years on tour? Phil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one ball in golf is the ____________ Pro V1 &amp; Pro V1x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Rhys ________ founded The Pro Shop in 1976...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Open Championship, 7 of the World's Top 10 Golfer's used ______________ clubs?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course is fondly known as the Home of Golf? 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home of the Master's Tournament every year? ______________ National...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Golf Quiz</dc:title>
  <dcterms:created xsi:type="dcterms:W3CDTF">2021-10-11T19:05:29Z</dcterms:created>
  <dcterms:modified xsi:type="dcterms:W3CDTF">2021-10-11T19:05:29Z</dcterms:modified>
</cp:coreProperties>
</file>