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GoodBye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language did Nicholas tell Nannie he loved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Nicholas say when Hannah tried to kiss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kisses did Nicholas say Nannie could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Nannie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the grandmother clock chime?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number plate on the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was Kate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Nicholas blow to Nannie?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Nicholas get Hannah to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Nicholas was very happy because he had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GoodBye Chair</dc:title>
  <dcterms:created xsi:type="dcterms:W3CDTF">2021-10-11T19:04:39Z</dcterms:created>
  <dcterms:modified xsi:type="dcterms:W3CDTF">2021-10-11T19:04:39Z</dcterms:modified>
</cp:coreProperties>
</file>