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where did Jesus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scripture is profitable for instruction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of Jesus bones were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greatest proofs the bible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gambled for his garments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bible is what kind of word from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Scripture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prophecy is ___________of something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born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was betrayed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____________is given by ispiration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people were Jesus buried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Book</dc:title>
  <dcterms:created xsi:type="dcterms:W3CDTF">2021-10-11T19:05:32Z</dcterms:created>
  <dcterms:modified xsi:type="dcterms:W3CDTF">2021-10-11T19:05:32Z</dcterms:modified>
</cp:coreProperties>
</file>