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Good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a dog collect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happens when you don't mean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when you take a dog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owns Orson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dog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help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dog's home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Orson's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dog have around his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Dog</dc:title>
  <dcterms:created xsi:type="dcterms:W3CDTF">2021-10-11T19:04:51Z</dcterms:created>
  <dcterms:modified xsi:type="dcterms:W3CDTF">2021-10-11T19:04:51Z</dcterms:modified>
</cp:coreProperties>
</file>