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women who lives with a man but has a lower status than the wifw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cash crop Wang Lung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slave of the house of Hwang and madame of the tea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train that departures the Wang family to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Wang Lung's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binding the feet of young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village which the Wang family is raised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Wang Lung's concubine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</dc:title>
  <dcterms:created xsi:type="dcterms:W3CDTF">2021-10-11T19:04:25Z</dcterms:created>
  <dcterms:modified xsi:type="dcterms:W3CDTF">2021-10-11T19:04:25Z</dcterms:modified>
</cp:coreProperties>
</file>