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life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interacts with an important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of body made as a sign of respect;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lover of Wang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arrogant superiority to and disdain of those one views as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and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Anicent tradition of beauty and torture women do to make feet smaller to be attractive towards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Coin made of metal;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that departures Wang Lung's family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Reddish - brown heavy scented addictive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</dc:title>
  <dcterms:created xsi:type="dcterms:W3CDTF">2021-10-11T19:04:27Z</dcterms:created>
  <dcterms:modified xsi:type="dcterms:W3CDTF">2021-10-11T19:04:27Z</dcterms:modified>
</cp:coreProperties>
</file>