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Wang-Lungs favorite gardening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O-Lan lived before Wang-Lung bought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Wang-Lung would go to see Lotus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poor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"there is a fire in my vitals" means that she has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Lotus Flower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crucial to Wang Lungs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of the "tea house"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</dc:title>
  <dcterms:created xsi:type="dcterms:W3CDTF">2021-10-11T19:04:32Z</dcterms:created>
  <dcterms:modified xsi:type="dcterms:W3CDTF">2021-10-11T19:04:32Z</dcterms:modified>
</cp:coreProperties>
</file>