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protagonist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Cuckoo worked on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lotus flower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grown in wang lungs 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worked at the tea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wang lung calls his daughter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O-lan used to be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needed to buy land and other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 of wang lung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Earth </dc:title>
  <dcterms:created xsi:type="dcterms:W3CDTF">2021-10-11T19:04:34Z</dcterms:created>
  <dcterms:modified xsi:type="dcterms:W3CDTF">2021-10-11T19:04:34Z</dcterms:modified>
</cp:coreProperties>
</file>