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Earth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province in China, where Wang Lung lived and farmed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grows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Wang Lung got Olan, he also bought land from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Olan and her kids had to do to try to get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Wang Lung needed to kill, but couldn't so Olan killed it and fed it to their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skilled at, an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of The Good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little water available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Wang Lungs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take possession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Wang Lung calls a train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that we are reading, Pearl Buck wrote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where The Good Earth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Wang Lung did to his son when he stole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thin and 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 of Olan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good luck that started the familys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Wang Lung thinks his daughter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disdainfully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Wang Lungs uncle, fond of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lazy relative of Wang Lung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Earth Crossword Puzzle</dc:title>
  <dcterms:created xsi:type="dcterms:W3CDTF">2021-10-11T19:04:36Z</dcterms:created>
  <dcterms:modified xsi:type="dcterms:W3CDTF">2021-10-11T19:04:36Z</dcterms:modified>
</cp:coreProperties>
</file>