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Earth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make; to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 soft touch and great attention to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strongly willing to rebel, or disobey someone in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stop; to come to an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completion; a good outcome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or action that shows you know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bent out of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valuable; hard to get and not to be wasted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carelessly; without concern for the harm that might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someone or something to get off track or lose focus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 Vocabulary</dc:title>
  <dcterms:created xsi:type="dcterms:W3CDTF">2021-10-11T19:05:02Z</dcterms:created>
  <dcterms:modified xsi:type="dcterms:W3CDTF">2021-10-11T19:05:02Z</dcterms:modified>
</cp:coreProperties>
</file>