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Fight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told Timothy to run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stumbling block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Wealth should be replaced with the pursuit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materialistic 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 an active enemy who opposes God, so we are forced into a spiritual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permanently.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“Jesus said: “I am come that they might have life, and that they might have it more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we obey and remain faithful, God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everyone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is sovereign over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perfect gift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was not speaking of sinless perfection but rather of always making things __________ when we have failed to obey every detail.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“even though Jesus died in His humanity, He could not be held by death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abundantly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“Money itself is not sinful, but it becomes a __________________ ___________ when the desire for it overcomes the desire to serve God.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“Every good gift and every ______ _______ is from above”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confidence and hope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wealth of the rich should not be a source of  ______ _____ ___for the future.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wealthy christian can help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glorified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Fight Of Faith</dc:title>
  <dcterms:created xsi:type="dcterms:W3CDTF">2021-10-11T19:05:11Z</dcterms:created>
  <dcterms:modified xsi:type="dcterms:W3CDTF">2021-10-11T19:05:11Z</dcterms:modified>
</cp:coreProperties>
</file>