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Good Fight of Faith"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Grace    </w:t>
      </w:r>
      <w:r>
        <w:t xml:space="preserve">   Eternal Life    </w:t>
      </w:r>
      <w:r>
        <w:t xml:space="preserve">   Communicate    </w:t>
      </w:r>
      <w:r>
        <w:t xml:space="preserve">   Highminded    </w:t>
      </w:r>
      <w:r>
        <w:t xml:space="preserve">   In God we Trust    </w:t>
      </w:r>
      <w:r>
        <w:t xml:space="preserve">   Knowledge    </w:t>
      </w:r>
      <w:r>
        <w:t xml:space="preserve">   Sound Doctrine    </w:t>
      </w:r>
      <w:r>
        <w:t xml:space="preserve">   Giveth    </w:t>
      </w:r>
      <w:r>
        <w:t xml:space="preserve">   Honour    </w:t>
      </w:r>
      <w:r>
        <w:t xml:space="preserve">   Commandment    </w:t>
      </w:r>
      <w:r>
        <w:t xml:space="preserve">   Meekness    </w:t>
      </w:r>
      <w:r>
        <w:t xml:space="preserve">   Righteousness    </w:t>
      </w:r>
      <w:r>
        <w:t xml:space="preserve">   Ephesus    </w:t>
      </w:r>
      <w:r>
        <w:t xml:space="preserve">   Spirtual Maturity    </w:t>
      </w:r>
      <w:r>
        <w:t xml:space="preserve">   Faith    </w:t>
      </w:r>
      <w:r>
        <w:t xml:space="preserve">   Fight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Good Fight of Faith"</dc:title>
  <dcterms:created xsi:type="dcterms:W3CDTF">2021-10-10T23:51:52Z</dcterms:created>
  <dcterms:modified xsi:type="dcterms:W3CDTF">2021-10-10T23:51:52Z</dcterms:modified>
</cp:coreProperties>
</file>