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Lie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Pierre    </w:t>
      </w:r>
      <w:r>
        <w:t xml:space="preserve">   Mischievous    </w:t>
      </w:r>
      <w:r>
        <w:t xml:space="preserve">   TRUTH    </w:t>
      </w:r>
      <w:r>
        <w:t xml:space="preserve">   SOLDIERS    </w:t>
      </w:r>
      <w:r>
        <w:t xml:space="preserve">   SNEAKY    </w:t>
      </w:r>
      <w:r>
        <w:t xml:space="preserve">   SECRETS    </w:t>
      </w:r>
      <w:r>
        <w:t xml:space="preserve">   RENE    </w:t>
      </w:r>
      <w:r>
        <w:t xml:space="preserve">   MARCEL    </w:t>
      </w:r>
      <w:r>
        <w:t xml:space="preserve">   LIE    </w:t>
      </w:r>
      <w:r>
        <w:t xml:space="preserve">   JEWISH    </w:t>
      </w:r>
      <w:r>
        <w:t xml:space="preserve">   HIDING    </w:t>
      </w:r>
      <w:r>
        <w:t xml:space="preserve">   GERMANS    </w:t>
      </w:r>
      <w:r>
        <w:t xml:space="preserve">   FRANCE    </w:t>
      </w:r>
      <w:r>
        <w:t xml:space="preserve">   CONCENTRATION CAMPS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Lie Wordsearch</dc:title>
  <dcterms:created xsi:type="dcterms:W3CDTF">2021-10-11T19:05:42Z</dcterms:created>
  <dcterms:modified xsi:type="dcterms:W3CDTF">2021-10-11T19:05:42Z</dcterms:modified>
</cp:coreProperties>
</file>