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Good Neighbor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setting of the story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Imagainary boyfriend's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Izzy's little boys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Bruce moved to California because of his new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very important subject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Ex- Husband's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Izzy's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Izzy is now a ______ lady.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has Izzy's back?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Abby call Izzy?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Bruce and his new girlfriend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elderly neighbor next to Izzy?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Whose house did she move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Izzy do before joining Pop Philly?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Abby offer Izzy?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 the the begining of Izzy's job she had trouble coming up with new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happened Between Izzy and bruce?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Izzy's jobs'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Izzy to Bruce?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Good Neighbor</dc:title>
  <dcterms:created xsi:type="dcterms:W3CDTF">2021-10-11T19:05:06Z</dcterms:created>
  <dcterms:modified xsi:type="dcterms:W3CDTF">2021-10-11T19:05:06Z</dcterms:modified>
</cp:coreProperties>
</file>