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News</w:t>
      </w:r>
    </w:p>
    <w:p>
      <w:pPr>
        <w:pStyle w:val="Questions"/>
      </w:pPr>
      <w:r>
        <w:t xml:space="preserve">1. ETNSERP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SWEEDNRISL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SON FO 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FDITEL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EBELIESV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RLAENTE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VEDOL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SPERHI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MECNNDO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EADVS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GTDNUEMJ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GHLIT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SSNEADKR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serpent    </w:t>
      </w:r>
      <w:r>
        <w:t xml:space="preserve">   wilderness    </w:t>
      </w:r>
      <w:r>
        <w:t xml:space="preserve">   son of man    </w:t>
      </w:r>
      <w:r>
        <w:t xml:space="preserve">   lifted up    </w:t>
      </w:r>
      <w:r>
        <w:t xml:space="preserve">   believes    </w:t>
      </w:r>
      <w:r>
        <w:t xml:space="preserve">   eternal    </w:t>
      </w:r>
      <w:r>
        <w:t xml:space="preserve">   loved    </w:t>
      </w:r>
      <w:r>
        <w:t xml:space="preserve">   perish    </w:t>
      </w:r>
      <w:r>
        <w:t xml:space="preserve">   condemn    </w:t>
      </w:r>
      <w:r>
        <w:t xml:space="preserve">   saved    </w:t>
      </w:r>
      <w:r>
        <w:t xml:space="preserve">   name    </w:t>
      </w:r>
      <w:r>
        <w:t xml:space="preserve">   judgment    </w:t>
      </w:r>
      <w:r>
        <w:t xml:space="preserve">   light    </w:t>
      </w:r>
      <w:r>
        <w:t xml:space="preserve">   darkness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News</dc:title>
  <dcterms:created xsi:type="dcterms:W3CDTF">2021-10-11T19:05:16Z</dcterms:created>
  <dcterms:modified xsi:type="dcterms:W3CDTF">2021-10-11T19:05:16Z</dcterms:modified>
</cp:coreProperties>
</file>