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Good Old Days (Slang)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STOMPERS    </w:t>
      </w:r>
      <w:r>
        <w:t xml:space="preserve">   BRAINCHILD    </w:t>
      </w:r>
      <w:r>
        <w:t xml:space="preserve">   GRANDSTAND    </w:t>
      </w:r>
      <w:r>
        <w:t xml:space="preserve">   GAS    </w:t>
      </w:r>
      <w:r>
        <w:t xml:space="preserve">   LETTUCE    </w:t>
      </w:r>
      <w:r>
        <w:t xml:space="preserve">   COOK WITH GAS    </w:t>
      </w:r>
      <w:r>
        <w:t xml:space="preserve">   DOLL DIZZY    </w:t>
      </w:r>
      <w:r>
        <w:t xml:space="preserve">   SNAP YOUR CAP    </w:t>
      </w:r>
      <w:r>
        <w:t xml:space="preserve">   EAGER BEAVER    </w:t>
      </w:r>
      <w:r>
        <w:t xml:space="preserve">   CHROME DOME    </w:t>
      </w:r>
      <w:r>
        <w:t xml:space="preserve">   FAT HEAD    </w:t>
      </w:r>
      <w:r>
        <w:t xml:space="preserve">   GOBBLEDYGOOK    </w:t>
      </w:r>
      <w:r>
        <w:t xml:space="preserve">   FUDDY DUDDY    </w:t>
      </w:r>
      <w:r>
        <w:t xml:space="preserve">   TAKE A POWDER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Old Days (Slang)</dc:title>
  <dcterms:created xsi:type="dcterms:W3CDTF">2021-10-11T19:04:57Z</dcterms:created>
  <dcterms:modified xsi:type="dcterms:W3CDTF">2021-10-11T19:04:57Z</dcterms:modified>
</cp:coreProperties>
</file>