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Place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Bambadjan    </w:t>
      </w:r>
      <w:r>
        <w:t xml:space="preserve">   BadJanet    </w:t>
      </w:r>
      <w:r>
        <w:t xml:space="preserve">   BrainyBunch    </w:t>
      </w:r>
      <w:r>
        <w:t xml:space="preserve">   ChidiAnagonye    </w:t>
      </w:r>
      <w:r>
        <w:t xml:space="preserve">   DianaTremaine    </w:t>
      </w:r>
      <w:r>
        <w:t xml:space="preserve">   DonnaShellstrop    </w:t>
      </w:r>
      <w:r>
        <w:t xml:space="preserve">   DougForcett    </w:t>
      </w:r>
      <w:r>
        <w:t xml:space="preserve">   EleanorShellstrop    </w:t>
      </w:r>
      <w:r>
        <w:t xml:space="preserve">   Glenn    </w:t>
      </w:r>
      <w:r>
        <w:t xml:space="preserve">   Henry    </w:t>
      </w:r>
      <w:r>
        <w:t xml:space="preserve">   JakeJortles    </w:t>
      </w:r>
      <w:r>
        <w:t xml:space="preserve">   JasonMendoza    </w:t>
      </w:r>
      <w:r>
        <w:t xml:space="preserve">   JeremyBeraimy    </w:t>
      </w:r>
      <w:r>
        <w:t xml:space="preserve">   Jianyu    </w:t>
      </w:r>
      <w:r>
        <w:t xml:space="preserve">   KamilahAlJamil    </w:t>
      </w:r>
      <w:r>
        <w:t xml:space="preserve">   LarryHemsworth    </w:t>
      </w:r>
      <w:r>
        <w:t xml:space="preserve">   Matt    </w:t>
      </w:r>
      <w:r>
        <w:t xml:space="preserve">   Michael    </w:t>
      </w:r>
      <w:r>
        <w:t xml:space="preserve">   Neil    </w:t>
      </w:r>
      <w:r>
        <w:t xml:space="preserve">   NeutralJanet    </w:t>
      </w:r>
      <w:r>
        <w:t xml:space="preserve">   RhondaMumps    </w:t>
      </w:r>
      <w:r>
        <w:t xml:space="preserve">   Shawn    </w:t>
      </w:r>
      <w:r>
        <w:t xml:space="preserve">   SimoneGarnett    </w:t>
      </w:r>
      <w:r>
        <w:t xml:space="preserve">   SoulSquad    </w:t>
      </w:r>
      <w:r>
        <w:t xml:space="preserve">   TahaniAlJamil    </w:t>
      </w:r>
      <w:r>
        <w:t xml:space="preserve">   TeamCockroach    </w:t>
      </w:r>
      <w:r>
        <w:t xml:space="preserve">   TheGoodPlace    </w:t>
      </w:r>
      <w:r>
        <w:t xml:space="preserve">   Trent    </w:t>
      </w:r>
      <w:r>
        <w:t xml:space="preserve">   Trevor    </w:t>
      </w:r>
      <w:r>
        <w:t xml:space="preserve">   Val    </w:t>
      </w:r>
      <w:r>
        <w:t xml:space="preserve">   Vicky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Place Word Search</dc:title>
  <dcterms:created xsi:type="dcterms:W3CDTF">2021-10-11T19:05:47Z</dcterms:created>
  <dcterms:modified xsi:type="dcterms:W3CDTF">2021-10-11T19:05:47Z</dcterms:modified>
</cp:coreProperties>
</file>