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Good Samaritan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man asked Jesus, "who is my ----?"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the traveling man going?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happened to the traveling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third man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third man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the third man take the traveling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Jesus want us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neighbor to the traveling man?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man who questioned Jesus was an expert in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third man ask the innkeeper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walked past the traveling man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walked past the traveling man second?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man called who questioned Jesus?</w:t>
            </w:r>
          </w:p>
        </w:tc>
      </w:tr>
    </w:tbl>
    <w:p>
      <w:pPr>
        <w:pStyle w:val="WordBankMedium"/>
      </w:pPr>
      <w:r>
        <w:t xml:space="preserve">   A Jew    </w:t>
      </w:r>
      <w:r>
        <w:t xml:space="preserve">   Jericho    </w:t>
      </w:r>
      <w:r>
        <w:t xml:space="preserve">   The Law    </w:t>
      </w:r>
      <w:r>
        <w:t xml:space="preserve">   Neighbor    </w:t>
      </w:r>
      <w:r>
        <w:t xml:space="preserve">   Robbed and Beaten    </w:t>
      </w:r>
      <w:r>
        <w:t xml:space="preserve">   A Priest    </w:t>
      </w:r>
      <w:r>
        <w:t xml:space="preserve">   A Levite    </w:t>
      </w:r>
      <w:r>
        <w:t xml:space="preserve">   Stopped to help    </w:t>
      </w:r>
      <w:r>
        <w:t xml:space="preserve">   A Samaritan    </w:t>
      </w:r>
      <w:r>
        <w:t xml:space="preserve">   An Inn    </w:t>
      </w:r>
      <w:r>
        <w:t xml:space="preserve">   Nurse the traveling man    </w:t>
      </w:r>
      <w:r>
        <w:t xml:space="preserve">   The Samaritan    </w:t>
      </w:r>
      <w:r>
        <w:t xml:space="preserve">   Be a neighbor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Good Samaritan</dc:title>
  <dcterms:created xsi:type="dcterms:W3CDTF">2021-10-11T19:05:36Z</dcterms:created>
  <dcterms:modified xsi:type="dcterms:W3CDTF">2021-10-11T19:05:36Z</dcterms:modified>
</cp:coreProperties>
</file>