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Good Samaritan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Attacked    </w:t>
      </w:r>
      <w:r>
        <w:t xml:space="preserve">   Care    </w:t>
      </w:r>
      <w:r>
        <w:t xml:space="preserve">   Donkey    </w:t>
      </w:r>
      <w:r>
        <w:t xml:space="preserve">   God    </w:t>
      </w:r>
      <w:r>
        <w:t xml:space="preserve">   Hurt    </w:t>
      </w:r>
      <w:r>
        <w:t xml:space="preserve">   Jericho    </w:t>
      </w:r>
      <w:r>
        <w:t xml:space="preserve">   Jerusalem    </w:t>
      </w:r>
      <w:r>
        <w:t xml:space="preserve">   Jesus    </w:t>
      </w:r>
      <w:r>
        <w:t xml:space="preserve">   Jewish    </w:t>
      </w:r>
      <w:r>
        <w:t xml:space="preserve">   Law    </w:t>
      </w:r>
      <w:r>
        <w:t xml:space="preserve">   Levite    </w:t>
      </w:r>
      <w:r>
        <w:t xml:space="preserve">   love    </w:t>
      </w:r>
      <w:r>
        <w:t xml:space="preserve">   Neighbour    </w:t>
      </w:r>
      <w:r>
        <w:t xml:space="preserve">   Priest    </w:t>
      </w:r>
      <w:r>
        <w:t xml:space="preserve">   Robbers    </w:t>
      </w:r>
      <w:r>
        <w:t xml:space="preserve">   Samaritan    </w:t>
      </w:r>
      <w:r>
        <w:t xml:space="preserve">   Sorry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Good Samaritan </dc:title>
  <dcterms:created xsi:type="dcterms:W3CDTF">2021-10-11T19:05:38Z</dcterms:created>
  <dcterms:modified xsi:type="dcterms:W3CDTF">2021-10-11T19:05:38Z</dcterms:modified>
</cp:coreProperties>
</file>