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Lawyer    </w:t>
      </w:r>
      <w:r>
        <w:t xml:space="preserve">   Levite    </w:t>
      </w:r>
      <w:r>
        <w:t xml:space="preserve">   Mercy    </w:t>
      </w:r>
      <w:r>
        <w:t xml:space="preserve">   Neighbor    </w:t>
      </w:r>
      <w:r>
        <w:t xml:space="preserve">   Passed    </w:t>
      </w:r>
      <w:r>
        <w:t xml:space="preserve">   Priest    </w:t>
      </w:r>
      <w:r>
        <w:t xml:space="preserve">   Road    </w:t>
      </w:r>
      <w:r>
        <w:t xml:space="preserve">   Robbers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 </dc:title>
  <dcterms:created xsi:type="dcterms:W3CDTF">2021-10-11T19:05:51Z</dcterms:created>
  <dcterms:modified xsi:type="dcterms:W3CDTF">2021-10-11T19:05:51Z</dcterms:modified>
</cp:coreProperties>
</file>