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Inn keeper    </w:t>
      </w:r>
      <w:r>
        <w:t xml:space="preserve">   Donkey    </w:t>
      </w:r>
      <w:r>
        <w:t xml:space="preserve">   Kind    </w:t>
      </w:r>
      <w:r>
        <w:t xml:space="preserve">   Lawyer    </w:t>
      </w:r>
      <w:r>
        <w:t xml:space="preserve">   Robbed    </w:t>
      </w:r>
      <w:r>
        <w:t xml:space="preserve">   Merchant    </w:t>
      </w:r>
      <w:r>
        <w:t xml:space="preserve">   Jesus    </w:t>
      </w:r>
      <w:r>
        <w:t xml:space="preserve">   theifs    </w:t>
      </w:r>
      <w:r>
        <w:t xml:space="preserve">   Priest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2021-10-11T19:06:04Z</dcterms:created>
  <dcterms:modified xsi:type="dcterms:W3CDTF">2021-10-11T19:06:04Z</dcterms:modified>
</cp:coreProperties>
</file>