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with a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a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 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the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helpful 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a 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Temple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'Who is my ___?"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 teller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2021-10-11T19:06:09Z</dcterms:created>
  <dcterms:modified xsi:type="dcterms:W3CDTF">2021-10-11T19:06:09Z</dcterms:modified>
</cp:coreProperties>
</file>