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p>
      <w:pPr>
        <w:pStyle w:val="Questions"/>
      </w:pPr>
      <w:r>
        <w:t xml:space="preserve">1. A CENTAIR NMA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RMUEEJASL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RHJCIEO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SIHEVET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DPTRIPES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LCONGTHI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LVNAGIE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LAHF DAED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SEITPR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VEIELT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AATAIMNSR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INPOSOASMC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EBNDDAGA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NWEI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ADRNII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KPNRNEIEE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NUDSOW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IPGORUN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2021-10-11T19:04:41Z</dcterms:created>
  <dcterms:modified xsi:type="dcterms:W3CDTF">2021-10-11T19:04:41Z</dcterms:modified>
</cp:coreProperties>
</file>