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Galilee    </w:t>
      </w:r>
      <w:r>
        <w:t xml:space="preserve">   Good Samaritan    </w:t>
      </w:r>
      <w:r>
        <w:t xml:space="preserve">   Heavenly Father    </w:t>
      </w:r>
      <w:r>
        <w:t xml:space="preserve">   Holy Land    </w:t>
      </w:r>
      <w:r>
        <w:t xml:space="preserve">   Jerusalem    </w:t>
      </w:r>
      <w:r>
        <w:t xml:space="preserve">   Jesus    </w:t>
      </w:r>
      <w:r>
        <w:t xml:space="preserve">   Jews    </w:t>
      </w:r>
      <w:r>
        <w:t xml:space="preserve">   Jordan Valley    </w:t>
      </w:r>
      <w:r>
        <w:t xml:space="preserve">   Judea    </w:t>
      </w:r>
      <w:r>
        <w:t xml:space="preserve">   Kindness    </w:t>
      </w:r>
      <w:r>
        <w:t xml:space="preserve">   Levite    </w:t>
      </w:r>
      <w:r>
        <w:t xml:space="preserve">   Neighbor    </w:t>
      </w:r>
      <w:r>
        <w:t xml:space="preserve">   Priest    </w:t>
      </w:r>
      <w:r>
        <w:t xml:space="preserve">   Samaria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</dc:title>
  <dcterms:created xsi:type="dcterms:W3CDTF">2021-10-11T19:04:26Z</dcterms:created>
  <dcterms:modified xsi:type="dcterms:W3CDTF">2021-10-11T19:04:26Z</dcterms:modified>
</cp:coreProperties>
</file>