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samaritan    </w:t>
      </w:r>
      <w:r>
        <w:t xml:space="preserve">   Jerusalem    </w:t>
      </w:r>
      <w:r>
        <w:t xml:space="preserve">   Jericho    </w:t>
      </w:r>
      <w:r>
        <w:t xml:space="preserve">   robbers    </w:t>
      </w:r>
      <w:r>
        <w:t xml:space="preserve">   steal    </w:t>
      </w:r>
      <w:r>
        <w:t xml:space="preserve">   priest    </w:t>
      </w:r>
      <w:r>
        <w:t xml:space="preserve">   ignored    </w:t>
      </w:r>
      <w:r>
        <w:t xml:space="preserve">   Levite    </w:t>
      </w:r>
      <w:r>
        <w:t xml:space="preserve">   rejected    </w:t>
      </w:r>
      <w:r>
        <w:t xml:space="preserve">   pity    </w:t>
      </w:r>
      <w:r>
        <w:t xml:space="preserve">   helped    </w:t>
      </w:r>
      <w:r>
        <w:t xml:space="preserve">   donkey    </w:t>
      </w:r>
      <w:r>
        <w:t xml:space="preserve">   2 silver coins    </w:t>
      </w:r>
      <w:r>
        <w:t xml:space="preserve">   neighbor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2021-10-11T19:04:29Z</dcterms:created>
  <dcterms:modified xsi:type="dcterms:W3CDTF">2021-10-11T19:04:29Z</dcterms:modified>
</cp:coreProperties>
</file>