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Good Samaritan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Hotel    </w:t>
      </w:r>
      <w:r>
        <w:t xml:space="preserve">   Kindness    </w:t>
      </w:r>
      <w:r>
        <w:t xml:space="preserve">   Love    </w:t>
      </w:r>
      <w:r>
        <w:t xml:space="preserve">   Man    </w:t>
      </w:r>
      <w:r>
        <w:t xml:space="preserve">   Neighbor    </w:t>
      </w:r>
      <w:r>
        <w:t xml:space="preserve">   Nothing    </w:t>
      </w:r>
      <w:r>
        <w:t xml:space="preserve">   Poor    </w:t>
      </w:r>
      <w:r>
        <w:t xml:space="preserve">   Priest    </w:t>
      </w:r>
      <w:r>
        <w:t xml:space="preserve">   Road    </w:t>
      </w:r>
      <w:r>
        <w:t xml:space="preserve">   Samaritan    </w:t>
      </w:r>
      <w:r>
        <w:t xml:space="preserve">   Stranger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Samaritan</dc:title>
  <dcterms:created xsi:type="dcterms:W3CDTF">2021-10-11T19:04:58Z</dcterms:created>
  <dcterms:modified xsi:type="dcterms:W3CDTF">2021-10-11T19:04:58Z</dcterms:modified>
</cp:coreProperties>
</file>