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donkey    </w:t>
      </w:r>
      <w:r>
        <w:t xml:space="preserve">   jericho    </w:t>
      </w:r>
      <w:r>
        <w:t xml:space="preserve">   jerusalem    </w:t>
      </w:r>
      <w:r>
        <w:t xml:space="preserve">   jesus    </w:t>
      </w:r>
      <w:r>
        <w:t xml:space="preserve">   jewish    </w:t>
      </w:r>
      <w:r>
        <w:t xml:space="preserve">   jews    </w:t>
      </w:r>
      <w:r>
        <w:t xml:space="preserve">   levite    </w:t>
      </w:r>
      <w:r>
        <w:t xml:space="preserve">   priest    </w:t>
      </w:r>
      <w:r>
        <w:t xml:space="preserve">   samaritan    </w:t>
      </w:r>
      <w:r>
        <w:t xml:space="preserve">   twomonths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2021-10-11T19:05:00Z</dcterms:created>
  <dcterms:modified xsi:type="dcterms:W3CDTF">2021-10-11T19:05:00Z</dcterms:modified>
</cp:coreProperties>
</file>